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Владимира Викторовича,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Микин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Микина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Микина Владимира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6121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B725-5BC3-4D31-8B9D-26B05E20AF4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